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460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8"/>
          <w:szCs w:val="8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 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Ширинова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Замира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3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по адресу: </w:t>
      </w:r>
      <w:r>
        <w:rPr>
          <w:rStyle w:val="cat-UserDefinedgrp-47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4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Ширинов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07.04.2026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проживающий по адресу: </w:t>
      </w:r>
      <w:r>
        <w:rPr>
          <w:rStyle w:val="cat-UserDefinedgrp-48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06.04.2026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03.02.2026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Ширинов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4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также исходя из положений п.6 постановления Пленума ВС </w:t>
      </w:r>
      <w:r>
        <w:rPr>
          <w:rStyle w:val="cat-ExternalSystemDefinedgrp-44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4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 п. 14 постановления Пленума ВС </w:t>
      </w:r>
      <w:r>
        <w:rPr>
          <w:rStyle w:val="cat-ExternalSystemDefinedgrp-44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Ширинов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Ширинов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50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08.05.2026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Ширинов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Ширинов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</w:t>
      </w:r>
      <w:r>
        <w:rPr>
          <w:rStyle w:val="cat-ExternalSystemDefinedgrp-44rplc-3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03.02.2026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08.05.2026</w:t>
      </w:r>
      <w:r>
        <w:rPr>
          <w:rFonts w:ascii="Times New Roman" w:eastAsia="Times New Roman" w:hAnsi="Times New Roman" w:cs="Times New Roman"/>
          <w:sz w:val="25"/>
          <w:szCs w:val="25"/>
        </w:rPr>
        <w:t>, т.е. позже установленного срока;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карточкой учета </w:t>
      </w:r>
      <w:r>
        <w:rPr>
          <w:rFonts w:ascii="Times New Roman" w:eastAsia="Times New Roman" w:hAnsi="Times New Roman" w:cs="Times New Roman"/>
          <w:sz w:val="25"/>
          <w:szCs w:val="25"/>
        </w:rPr>
        <w:t>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Ширинов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З.Р.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Style w:val="cat-ExternalSystemDefinedgrp-44rplc-4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4rplc-4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</w:t>
      </w:r>
      <w:r>
        <w:rPr>
          <w:rStyle w:val="cat-ExternalSystemDefinedgrp-44rplc-4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Ширинов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06.04.2026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Оплата штрафа 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  <w:sz w:val="25"/>
          <w:szCs w:val="25"/>
        </w:rPr>
        <w:t>Ширинов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состава административного правонарушения по ч. 1 ст. 20.25 КоАП </w:t>
      </w:r>
      <w:r>
        <w:rPr>
          <w:rStyle w:val="cat-ExternalSystemDefinedgrp-44rplc-4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Ширинов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Ширинов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З.Р.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Ширинова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Замира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0412365400395004602620103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3"/>
        <w:gridCol w:w="5673"/>
        <w:gridCol w:w="5653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459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7rplc-8">
    <w:name w:val="cat-UserDefined grp-47 rplc-8"/>
    <w:basedOn w:val="DefaultParagraphFont"/>
  </w:style>
  <w:style w:type="character" w:customStyle="1" w:styleId="cat-PassportDatagrp-34rplc-10">
    <w:name w:val="cat-PassportData grp-34 rplc-10"/>
    <w:basedOn w:val="DefaultParagraphFont"/>
  </w:style>
  <w:style w:type="character" w:customStyle="1" w:styleId="cat-ExternalSystemDefinedgrp-44rplc-11">
    <w:name w:val="cat-ExternalSystemDefined grp-44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UserDefinedgrp-48rplc-16">
    <w:name w:val="cat-UserDefined grp-48 rplc-16"/>
    <w:basedOn w:val="DefaultParagraphFont"/>
  </w:style>
  <w:style w:type="character" w:customStyle="1" w:styleId="cat-UserDefinedgrp-49rplc-20">
    <w:name w:val="cat-UserDefined grp-49 rplc-20"/>
    <w:basedOn w:val="DefaultParagraphFont"/>
  </w:style>
  <w:style w:type="character" w:customStyle="1" w:styleId="cat-ExternalSystemDefinedgrp-44rplc-24">
    <w:name w:val="cat-ExternalSystemDefined grp-44 rplc-24"/>
    <w:basedOn w:val="DefaultParagraphFont"/>
  </w:style>
  <w:style w:type="character" w:customStyle="1" w:styleId="cat-ExternalSystemDefinedgrp-44rplc-25">
    <w:name w:val="cat-ExternalSystemDefined grp-44 rplc-25"/>
    <w:basedOn w:val="DefaultParagraphFont"/>
  </w:style>
  <w:style w:type="character" w:customStyle="1" w:styleId="cat-ExternalSystemDefinedgrp-44rplc-27">
    <w:name w:val="cat-ExternalSystemDefined grp-44 rplc-27"/>
    <w:basedOn w:val="DefaultParagraphFont"/>
  </w:style>
  <w:style w:type="character" w:customStyle="1" w:styleId="cat-ExternalSystemDefinedgrp-44rplc-28">
    <w:name w:val="cat-ExternalSystemDefined grp-44 rplc-28"/>
    <w:basedOn w:val="DefaultParagraphFont"/>
  </w:style>
  <w:style w:type="character" w:customStyle="1" w:styleId="cat-UserDefinedgrp-50rplc-32">
    <w:name w:val="cat-UserDefined grp-50 rplc-32"/>
    <w:basedOn w:val="DefaultParagraphFont"/>
  </w:style>
  <w:style w:type="character" w:customStyle="1" w:styleId="cat-UserDefinedgrp-49rplc-35">
    <w:name w:val="cat-UserDefined grp-49 rplc-35"/>
    <w:basedOn w:val="DefaultParagraphFont"/>
  </w:style>
  <w:style w:type="character" w:customStyle="1" w:styleId="cat-ExternalSystemDefinedgrp-44rplc-38">
    <w:name w:val="cat-ExternalSystemDefined grp-44 rplc-38"/>
    <w:basedOn w:val="DefaultParagraphFont"/>
  </w:style>
  <w:style w:type="character" w:customStyle="1" w:styleId="cat-ExternalSystemDefinedgrp-44rplc-43">
    <w:name w:val="cat-ExternalSystemDefined grp-44 rplc-43"/>
    <w:basedOn w:val="DefaultParagraphFont"/>
  </w:style>
  <w:style w:type="character" w:customStyle="1" w:styleId="cat-ExternalSystemDefinedgrp-44rplc-44">
    <w:name w:val="cat-ExternalSystemDefined grp-44 rplc-44"/>
    <w:basedOn w:val="DefaultParagraphFont"/>
  </w:style>
  <w:style w:type="character" w:customStyle="1" w:styleId="cat-ExternalSystemDefinedgrp-44rplc-45">
    <w:name w:val="cat-ExternalSystemDefined grp-44 rplc-45"/>
    <w:basedOn w:val="DefaultParagraphFont"/>
  </w:style>
  <w:style w:type="character" w:customStyle="1" w:styleId="cat-ExternalSystemDefinedgrp-44rplc-49">
    <w:name w:val="cat-ExternalSystemDefined grp-44 rplc-49"/>
    <w:basedOn w:val="DefaultParagraphFont"/>
  </w:style>
  <w:style w:type="character" w:customStyle="1" w:styleId="cat-UserDefinedgrp-51rplc-62">
    <w:name w:val="cat-UserDefined grp-51 rplc-62"/>
    <w:basedOn w:val="DefaultParagraphFont"/>
  </w:style>
  <w:style w:type="character" w:customStyle="1" w:styleId="cat-UserDefinedgrp-52rplc-65">
    <w:name w:val="cat-UserDefined grp-52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